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EB46" w14:textId="0ABF44A3" w:rsidR="008F7542" w:rsidRPr="008F7542" w:rsidRDefault="008F7542" w:rsidP="008F7542">
      <w:pPr>
        <w:pStyle w:val="Title"/>
      </w:pPr>
      <w:r w:rsidRPr="008F7542">
        <w:drawing>
          <wp:inline distT="0" distB="0" distL="0" distR="0" wp14:anchorId="2E3552B0" wp14:editId="6451835B">
            <wp:extent cx="3419475" cy="1139825"/>
            <wp:effectExtent l="0" t="0" r="9525" b="3175"/>
            <wp:docPr id="14650098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26A52" w14:textId="77777777" w:rsidR="00495005" w:rsidRDefault="00A415F6">
      <w:pPr>
        <w:pStyle w:val="Title"/>
      </w:pPr>
      <w:r>
        <w:t>C</w:t>
      </w:r>
      <w:r>
        <w:t>ommittee Fund Request Form</w:t>
      </w:r>
    </w:p>
    <w:p w14:paraId="06882383" w14:textId="77777777" w:rsidR="00495005" w:rsidRDefault="00A415F6">
      <w:r>
        <w:t>Date of Request: ____ / ____ / ______</w:t>
      </w:r>
    </w:p>
    <w:p w14:paraId="2FC71249" w14:textId="77777777" w:rsidR="00495005" w:rsidRDefault="00A415F6">
      <w:pPr>
        <w:pStyle w:val="Heading1"/>
      </w:pPr>
      <w:r>
        <w:t>1. Committee Information</w:t>
      </w:r>
    </w:p>
    <w:p w14:paraId="03154F1E" w14:textId="77777777" w:rsidR="00495005" w:rsidRDefault="00A415F6">
      <w:r>
        <w:t xml:space="preserve">Committee Name: </w:t>
      </w:r>
      <w:r>
        <w:t>___________________________________________</w:t>
      </w:r>
    </w:p>
    <w:p w14:paraId="6388E825" w14:textId="77777777" w:rsidR="00495005" w:rsidRDefault="00A415F6">
      <w:r>
        <w:t>Chairperson/Point of Contact: _________________________________</w:t>
      </w:r>
    </w:p>
    <w:p w14:paraId="163EC0C4" w14:textId="77777777" w:rsidR="00495005" w:rsidRDefault="00A415F6">
      <w:r>
        <w:t>Email Address: ___________________________________________</w:t>
      </w:r>
    </w:p>
    <w:p w14:paraId="0075EA36" w14:textId="77777777" w:rsidR="00495005" w:rsidRDefault="00A415F6">
      <w:r>
        <w:t>Phone Number: ___________________________________________</w:t>
      </w:r>
    </w:p>
    <w:p w14:paraId="46A6C646" w14:textId="77777777" w:rsidR="00495005" w:rsidRDefault="00A415F6">
      <w:pPr>
        <w:pStyle w:val="Heading1"/>
      </w:pPr>
      <w:r>
        <w:t>2. Request Details</w:t>
      </w:r>
    </w:p>
    <w:p w14:paraId="07114F2A" w14:textId="77777777" w:rsidR="00495005" w:rsidRDefault="00A415F6">
      <w:r>
        <w:t>Amount Requested: $__________________</w:t>
      </w:r>
    </w:p>
    <w:p w14:paraId="3E16B422" w14:textId="77777777" w:rsidR="00495005" w:rsidRDefault="00A415F6">
      <w:r>
        <w:t>Date Funds Needed By: ____ / ____ / ______</w:t>
      </w:r>
    </w:p>
    <w:p w14:paraId="080946D6" w14:textId="27C963BD" w:rsidR="00495005" w:rsidRDefault="006B72D9">
      <w:r>
        <w:t xml:space="preserve">Which strategic plan goals will this request fulfill? (please also refer to the </w:t>
      </w:r>
      <w:hyperlink r:id="rId7" w:history="1">
        <w:r w:rsidRPr="006B72D9">
          <w:rPr>
            <w:rStyle w:val="Hyperlink"/>
          </w:rPr>
          <w:t>strategic plan</w:t>
        </w:r>
      </w:hyperlink>
      <w:r>
        <w:t xml:space="preserve"> page)</w:t>
      </w:r>
    </w:p>
    <w:p w14:paraId="66EF21FB" w14:textId="77777777" w:rsidR="00495005" w:rsidRDefault="00A415F6">
      <w:r>
        <w:t>_________________________________________________________</w:t>
      </w:r>
      <w:r>
        <w:br/>
        <w:t>_________________________________________________________</w:t>
      </w:r>
      <w:r>
        <w:br/>
        <w:t>_________________________________________________________</w:t>
      </w:r>
    </w:p>
    <w:p w14:paraId="7EF79AC2" w14:textId="77777777" w:rsidR="00495005" w:rsidRDefault="00A415F6">
      <w:pPr>
        <w:pStyle w:val="Heading1"/>
      </w:pPr>
      <w:r>
        <w:t>3. Budget Breakdown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495005" w14:paraId="35BA087E" w14:textId="77777777">
        <w:tc>
          <w:tcPr>
            <w:tcW w:w="4320" w:type="dxa"/>
          </w:tcPr>
          <w:p w14:paraId="7BF8F8FD" w14:textId="77777777" w:rsidR="00495005" w:rsidRDefault="00A415F6">
            <w:r>
              <w:t>Item/Service</w:t>
            </w:r>
          </w:p>
        </w:tc>
        <w:tc>
          <w:tcPr>
            <w:tcW w:w="4320" w:type="dxa"/>
          </w:tcPr>
          <w:p w14:paraId="1974ED23" w14:textId="77777777" w:rsidR="00495005" w:rsidRDefault="00A415F6">
            <w:r>
              <w:t>Estimated Cost</w:t>
            </w:r>
          </w:p>
        </w:tc>
      </w:tr>
      <w:tr w:rsidR="00495005" w14:paraId="4A357442" w14:textId="77777777">
        <w:tc>
          <w:tcPr>
            <w:tcW w:w="4320" w:type="dxa"/>
          </w:tcPr>
          <w:p w14:paraId="3CE4AD21" w14:textId="77777777" w:rsidR="00495005" w:rsidRDefault="00495005"/>
        </w:tc>
        <w:tc>
          <w:tcPr>
            <w:tcW w:w="4320" w:type="dxa"/>
          </w:tcPr>
          <w:p w14:paraId="2BD29F49" w14:textId="77777777" w:rsidR="00495005" w:rsidRDefault="00A415F6">
            <w:r>
              <w:t>$</w:t>
            </w:r>
          </w:p>
        </w:tc>
      </w:tr>
      <w:tr w:rsidR="00495005" w14:paraId="219FEA9F" w14:textId="77777777">
        <w:tc>
          <w:tcPr>
            <w:tcW w:w="4320" w:type="dxa"/>
          </w:tcPr>
          <w:p w14:paraId="7FB9DF6A" w14:textId="77777777" w:rsidR="00495005" w:rsidRDefault="00495005"/>
        </w:tc>
        <w:tc>
          <w:tcPr>
            <w:tcW w:w="4320" w:type="dxa"/>
          </w:tcPr>
          <w:p w14:paraId="18BCE4BD" w14:textId="77777777" w:rsidR="00495005" w:rsidRDefault="00A415F6">
            <w:r>
              <w:t>$</w:t>
            </w:r>
          </w:p>
        </w:tc>
      </w:tr>
      <w:tr w:rsidR="00495005" w14:paraId="2525C2E5" w14:textId="77777777">
        <w:tc>
          <w:tcPr>
            <w:tcW w:w="4320" w:type="dxa"/>
          </w:tcPr>
          <w:p w14:paraId="0EF8A5F0" w14:textId="77777777" w:rsidR="00495005" w:rsidRDefault="00495005"/>
        </w:tc>
        <w:tc>
          <w:tcPr>
            <w:tcW w:w="4320" w:type="dxa"/>
          </w:tcPr>
          <w:p w14:paraId="7402A94C" w14:textId="77777777" w:rsidR="00495005" w:rsidRDefault="00A415F6">
            <w:r>
              <w:t>$</w:t>
            </w:r>
          </w:p>
        </w:tc>
      </w:tr>
      <w:tr w:rsidR="00495005" w14:paraId="53AFE7A5" w14:textId="77777777">
        <w:tc>
          <w:tcPr>
            <w:tcW w:w="4320" w:type="dxa"/>
          </w:tcPr>
          <w:p w14:paraId="34B28F74" w14:textId="77777777" w:rsidR="00495005" w:rsidRDefault="00A415F6">
            <w:r>
              <w:t>Total</w:t>
            </w:r>
          </w:p>
        </w:tc>
        <w:tc>
          <w:tcPr>
            <w:tcW w:w="4320" w:type="dxa"/>
          </w:tcPr>
          <w:p w14:paraId="41361AD3" w14:textId="77777777" w:rsidR="00495005" w:rsidRDefault="00A415F6">
            <w:r>
              <w:t>$</w:t>
            </w:r>
          </w:p>
        </w:tc>
      </w:tr>
    </w:tbl>
    <w:p w14:paraId="1E567A5D" w14:textId="77777777" w:rsidR="00495005" w:rsidRDefault="00A415F6">
      <w:pPr>
        <w:pStyle w:val="Heading1"/>
      </w:pPr>
      <w:r>
        <w:lastRenderedPageBreak/>
        <w:t>4. Additional Information</w:t>
      </w:r>
    </w:p>
    <w:p w14:paraId="09D154FA" w14:textId="0CBBB5B1" w:rsidR="008F7542" w:rsidRDefault="008F7542" w:rsidP="008F7542">
      <w:r>
        <w:t>Is it possible one of our partners could assist with this? If so, explain below.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6A0F7F5" w14:textId="4497E273" w:rsidR="00495005" w:rsidRDefault="00A415F6">
      <w:r>
        <w:t>Have you secured other funding sources?</w:t>
      </w:r>
      <w:r>
        <w:br/>
        <w:t>☐ Yes ☐ No</w:t>
      </w:r>
    </w:p>
    <w:p w14:paraId="1855585C" w14:textId="77777777" w:rsidR="00495005" w:rsidRDefault="00A415F6">
      <w:r>
        <w:t xml:space="preserve">If yes, explain: </w:t>
      </w:r>
      <w:r>
        <w:t>________________________________________________</w:t>
      </w:r>
    </w:p>
    <w:p w14:paraId="27E864F4" w14:textId="77777777" w:rsidR="00495005" w:rsidRDefault="00A415F6">
      <w:r>
        <w:t>What outcomes or benefits are expected from this funding?</w:t>
      </w:r>
    </w:p>
    <w:p w14:paraId="19759C77" w14:textId="77777777" w:rsidR="00495005" w:rsidRDefault="00A415F6">
      <w:r>
        <w:t>_________________________________________________________</w:t>
      </w:r>
      <w:r>
        <w:br/>
        <w:t>_________________________________________________________</w:t>
      </w:r>
      <w:r>
        <w:br/>
        <w:t>_________________________________________________________</w:t>
      </w:r>
    </w:p>
    <w:p w14:paraId="50004112" w14:textId="77777777" w:rsidR="00495005" w:rsidRDefault="00A415F6">
      <w:pPr>
        <w:pStyle w:val="Heading1"/>
      </w:pPr>
      <w:r>
        <w:t>5. Authorization</w:t>
      </w:r>
    </w:p>
    <w:p w14:paraId="34CD2017" w14:textId="77777777" w:rsidR="00495005" w:rsidRDefault="00A415F6">
      <w:r>
        <w:t>By signing below, the committee acknowledges that all funds will be used responsibly and for the purposes stated above. A final report and receipts may be required.</w:t>
      </w:r>
    </w:p>
    <w:p w14:paraId="3C54CFF2" w14:textId="77777777" w:rsidR="00495005" w:rsidRDefault="00A415F6">
      <w:r>
        <w:t>Signature of Committee Chairperson: _____________________________</w:t>
      </w:r>
    </w:p>
    <w:p w14:paraId="1CBA5C98" w14:textId="77777777" w:rsidR="00495005" w:rsidRDefault="00A415F6">
      <w:r>
        <w:t>Date: ____ / ____ / ______</w:t>
      </w:r>
    </w:p>
    <w:p w14:paraId="347EF95A" w14:textId="77777777" w:rsidR="00495005" w:rsidRDefault="00A415F6">
      <w:pPr>
        <w:pStyle w:val="Heading1"/>
      </w:pPr>
      <w:r>
        <w:t>6. For Office Use Only (Do Not Write Below This Line)</w:t>
      </w:r>
    </w:p>
    <w:p w14:paraId="0630CC23" w14:textId="77777777" w:rsidR="00495005" w:rsidRDefault="00A415F6">
      <w:r>
        <w:t>☐</w:t>
      </w:r>
      <w:r>
        <w:t xml:space="preserve"> Approved</w:t>
      </w:r>
      <w:r>
        <w:br/>
        <w:t>☐ Denied</w:t>
      </w:r>
      <w:r>
        <w:br/>
        <w:t>☐ Pending – More Info Needed</w:t>
      </w:r>
    </w:p>
    <w:p w14:paraId="19141769" w14:textId="77777777" w:rsidR="00495005" w:rsidRDefault="00A415F6">
      <w:r>
        <w:t>Amount Approved: $__________________</w:t>
      </w:r>
    </w:p>
    <w:p w14:paraId="32D2CF91" w14:textId="77777777" w:rsidR="00495005" w:rsidRDefault="00A415F6">
      <w:r>
        <w:t>Approval Signature: ________________________</w:t>
      </w:r>
    </w:p>
    <w:p w14:paraId="5C71BEE6" w14:textId="77777777" w:rsidR="00495005" w:rsidRDefault="00A415F6">
      <w:r>
        <w:t>Date: ____ / ____ / ______</w:t>
      </w:r>
    </w:p>
    <w:p w14:paraId="12B55380" w14:textId="77777777" w:rsidR="00495005" w:rsidRDefault="00A415F6">
      <w:r>
        <w:t>Notes:</w:t>
      </w:r>
    </w:p>
    <w:p w14:paraId="51511616" w14:textId="77777777" w:rsidR="00495005" w:rsidRDefault="00A415F6">
      <w:r>
        <w:t>_________________________________________________________</w:t>
      </w:r>
      <w:r>
        <w:br/>
        <w:t>_________________________________________________________</w:t>
      </w:r>
    </w:p>
    <w:sectPr w:rsidR="0049500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4657999">
    <w:abstractNumId w:val="8"/>
  </w:num>
  <w:num w:numId="2" w16cid:durableId="530531966">
    <w:abstractNumId w:val="6"/>
  </w:num>
  <w:num w:numId="3" w16cid:durableId="489368839">
    <w:abstractNumId w:val="5"/>
  </w:num>
  <w:num w:numId="4" w16cid:durableId="2018925561">
    <w:abstractNumId w:val="4"/>
  </w:num>
  <w:num w:numId="5" w16cid:durableId="691342398">
    <w:abstractNumId w:val="7"/>
  </w:num>
  <w:num w:numId="6" w16cid:durableId="1990087296">
    <w:abstractNumId w:val="3"/>
  </w:num>
  <w:num w:numId="7" w16cid:durableId="101414732">
    <w:abstractNumId w:val="2"/>
  </w:num>
  <w:num w:numId="8" w16cid:durableId="707610680">
    <w:abstractNumId w:val="1"/>
  </w:num>
  <w:num w:numId="9" w16cid:durableId="208236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95005"/>
    <w:rsid w:val="00580927"/>
    <w:rsid w:val="00592A08"/>
    <w:rsid w:val="006B72D9"/>
    <w:rsid w:val="008A2B92"/>
    <w:rsid w:val="008F7542"/>
    <w:rsid w:val="00A415F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FE8BF8"/>
  <w14:defaultImageDpi w14:val="300"/>
  <w15:docId w15:val="{B31401B8-8B65-4846-9A43-96E2F98B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B72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cation4allhub.com/resource/strategic-plan-with-milestones-and-workgroup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Gavin, Mike - Staff</cp:lastModifiedBy>
  <cp:revision>3</cp:revision>
  <dcterms:created xsi:type="dcterms:W3CDTF">2025-06-16T13:34:00Z</dcterms:created>
  <dcterms:modified xsi:type="dcterms:W3CDTF">2025-06-16T13:56:00Z</dcterms:modified>
  <cp:category/>
</cp:coreProperties>
</file>